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Tsotsi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police    </w:t>
      </w:r>
      <w:r>
        <w:t xml:space="preserve">   butcher    </w:t>
      </w:r>
      <w:r>
        <w:t xml:space="preserve">   church    </w:t>
      </w:r>
      <w:r>
        <w:t xml:space="preserve">   bulldozers    </w:t>
      </w:r>
      <w:r>
        <w:t xml:space="preserve">   david    </w:t>
      </w:r>
      <w:r>
        <w:t xml:space="preserve">   ruins    </w:t>
      </w:r>
      <w:r>
        <w:t xml:space="preserve">   morris    </w:t>
      </w:r>
      <w:r>
        <w:t xml:space="preserve">   Cassim    </w:t>
      </w:r>
      <w:r>
        <w:t xml:space="preserve">   shebeen    </w:t>
      </w:r>
      <w:r>
        <w:t xml:space="preserve">   Gumboot Dhlalimini    </w:t>
      </w:r>
      <w:r>
        <w:t xml:space="preserve">   Isiah    </w:t>
      </w:r>
      <w:r>
        <w:t xml:space="preserve">   johannesburg    </w:t>
      </w:r>
      <w:r>
        <w:t xml:space="preserve">   boston    </w:t>
      </w:r>
      <w:r>
        <w:t xml:space="preserve">   Tsotsi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Tsotsi Wordsearch</dc:title>
  <dcterms:created xsi:type="dcterms:W3CDTF">2021-10-11T20:09:47Z</dcterms:created>
  <dcterms:modified xsi:type="dcterms:W3CDTF">2021-10-11T20:09:47Z</dcterms:modified>
</cp:coreProperties>
</file>