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Tsotsi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Boston    </w:t>
      </w:r>
      <w:r>
        <w:t xml:space="preserve">   Aap    </w:t>
      </w:r>
      <w:r>
        <w:t xml:space="preserve">   Gangster    </w:t>
      </w:r>
      <w:r>
        <w:t xml:space="preserve">   Baby    </w:t>
      </w:r>
      <w:r>
        <w:t xml:space="preserve">   Struggles    </w:t>
      </w:r>
      <w:r>
        <w:t xml:space="preserve">   Childhood    </w:t>
      </w:r>
      <w:r>
        <w:t xml:space="preserve">   Cassim    </w:t>
      </w:r>
      <w:r>
        <w:t xml:space="preserve">   Gumboot    </w:t>
      </w:r>
      <w:r>
        <w:t xml:space="preserve">   Rape    </w:t>
      </w:r>
      <w:r>
        <w:t xml:space="preserve">   Murder    </w:t>
      </w:r>
      <w:r>
        <w:t xml:space="preserve">   Apartheid    </w:t>
      </w:r>
      <w:r>
        <w:t xml:space="preserve">   Isaiah    </w:t>
      </w:r>
      <w:r>
        <w:t xml:space="preserve">   Butcher    </w:t>
      </w:r>
      <w:r>
        <w:t xml:space="preserve">   Petah    </w:t>
      </w:r>
      <w:r>
        <w:t xml:space="preserve">   Morris    </w:t>
      </w:r>
      <w:r>
        <w:t xml:space="preserve">   David    </w:t>
      </w:r>
      <w:r>
        <w:t xml:space="preserve">   Tsotsi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 Wordsearch</dc:title>
  <dcterms:created xsi:type="dcterms:W3CDTF">2021-10-11T20:09:56Z</dcterms:created>
  <dcterms:modified xsi:type="dcterms:W3CDTF">2021-10-11T20:09:56Z</dcterms:modified>
</cp:coreProperties>
</file>