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most civilized in Tsotsi’s 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Tsotsi seek towards the end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of three themes used in tsotsi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story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reason that Boston gets kicked out of university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expression did Tsotsi have on his face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Who’s hand does Tsotsi step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tsotsi’s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wrote the novel Tsotsi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another name for a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major economic issue that plays a role in Tsotsi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name does Tsotsi give the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fell on Tsotsi causing him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Tsotsi force at gunpoint to breastfeed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does butcher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Tsotsi’s three rules are to always carry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questions does Boston ask Tsotsi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genre is Tsotsi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another theme used in Tsotsi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Who’s gang is Tsotsi taken in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Tsotsi shoot and steal the baby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Tsotsi brutally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tie did Gumboot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verbal motif in Tsotsi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a symbol of Christianity for Tsotsi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crossword </dc:title>
  <dcterms:created xsi:type="dcterms:W3CDTF">2021-10-11T20:09:36Z</dcterms:created>
  <dcterms:modified xsi:type="dcterms:W3CDTF">2021-10-11T20:09:36Z</dcterms:modified>
</cp:coreProperties>
</file>