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Tsotsi themes and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Identity    </w:t>
      </w:r>
      <w:r>
        <w:t xml:space="preserve">   Violence    </w:t>
      </w:r>
      <w:r>
        <w:t xml:space="preserve">   Redemption    </w:t>
      </w:r>
      <w:r>
        <w:t xml:space="preserve">   Cassim    </w:t>
      </w:r>
      <w:r>
        <w:t xml:space="preserve">   Soekie    </w:t>
      </w:r>
      <w:r>
        <w:t xml:space="preserve">   The baby    </w:t>
      </w:r>
      <w:r>
        <w:t xml:space="preserve">   Maxulu    </w:t>
      </w:r>
      <w:r>
        <w:t xml:space="preserve">   Gumboot Dhlamini    </w:t>
      </w:r>
      <w:r>
        <w:t xml:space="preserve">   Butcher    </w:t>
      </w:r>
      <w:r>
        <w:t xml:space="preserve">   Die Aap    </w:t>
      </w:r>
      <w:r>
        <w:t xml:space="preserve">   Boston    </w:t>
      </w:r>
      <w:r>
        <w:t xml:space="preserve">   Athol Fugard    </w:t>
      </w:r>
      <w:r>
        <w:t xml:space="preserve">   Tsotsi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Tsotsi themes and characters </dc:title>
  <dcterms:created xsi:type="dcterms:W3CDTF">2021-10-11T20:09:30Z</dcterms:created>
  <dcterms:modified xsi:type="dcterms:W3CDTF">2021-10-11T20:09:30Z</dcterms:modified>
</cp:coreProperties>
</file>