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Tsubasa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Akira    </w:t>
      </w:r>
      <w:r>
        <w:t xml:space="preserve">   Arashi    </w:t>
      </w:r>
      <w:r>
        <w:t xml:space="preserve">   Ashura    </w:t>
      </w:r>
      <w:r>
        <w:t xml:space="preserve">   Caldina    </w:t>
      </w:r>
      <w:r>
        <w:t xml:space="preserve">   Celes    </w:t>
      </w:r>
      <w:r>
        <w:t xml:space="preserve">   Charme    </w:t>
      </w:r>
      <w:r>
        <w:t xml:space="preserve">   Chen    </w:t>
      </w:r>
      <w:r>
        <w:t xml:space="preserve">   Chii    </w:t>
      </w:r>
      <w:r>
        <w:t xml:space="preserve">   Chitose    </w:t>
      </w:r>
      <w:r>
        <w:t xml:space="preserve">   Chun Hyang    </w:t>
      </w:r>
      <w:r>
        <w:t xml:space="preserve">   Clow Reed    </w:t>
      </w:r>
      <w:r>
        <w:t xml:space="preserve">   Dr Kyle    </w:t>
      </w:r>
      <w:r>
        <w:t xml:space="preserve">   Fay D Flourite    </w:t>
      </w:r>
      <w:r>
        <w:t xml:space="preserve">   Fei Wong Reed    </w:t>
      </w:r>
      <w:r>
        <w:t xml:space="preserve">   Kurogane    </w:t>
      </w:r>
      <w:r>
        <w:t xml:space="preserve">   Mokona    </w:t>
      </w:r>
      <w:r>
        <w:t xml:space="preserve">   Oruha    </w:t>
      </w:r>
      <w:r>
        <w:t xml:space="preserve">   Primera    </w:t>
      </w:r>
      <w:r>
        <w:t xml:space="preserve">   Princess Emeraude    </w:t>
      </w:r>
      <w:r>
        <w:t xml:space="preserve">   Sakura    </w:t>
      </w:r>
      <w:r>
        <w:t xml:space="preserve">   Seishirou    </w:t>
      </w:r>
      <w:r>
        <w:t xml:space="preserve">   Shougo    </w:t>
      </w:r>
      <w:r>
        <w:t xml:space="preserve">   Syaoran    </w:t>
      </w:r>
      <w:r>
        <w:t xml:space="preserve">   Tambal    </w:t>
      </w:r>
      <w:r>
        <w:t xml:space="preserve">   Yuuko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Tsubasa</dc:title>
  <dcterms:created xsi:type="dcterms:W3CDTF">2021-10-11T20:08:54Z</dcterms:created>
  <dcterms:modified xsi:type="dcterms:W3CDTF">2021-10-11T20:08:54Z</dcterms:modified>
</cp:coreProperties>
</file>