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Tsunami Warning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 most deadly tsunami happend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tsunami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a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tsunami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tsunami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and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tsunami hit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2021-10-11T20:09:18Z</dcterms:created>
  <dcterms:modified xsi:type="dcterms:W3CDTF">2021-10-11T20:09:18Z</dcterms:modified>
</cp:coreProperties>
</file>