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tsunamiready    </w:t>
      </w:r>
      <w:r>
        <w:t xml:space="preserve">   evacuate    </w:t>
      </w:r>
      <w:r>
        <w:t xml:space="preserve">   learn    </w:t>
      </w:r>
      <w:r>
        <w:t xml:space="preserve">   plan    </w:t>
      </w:r>
      <w:r>
        <w:t xml:space="preserve">   DART buoys    </w:t>
      </w:r>
      <w:r>
        <w:t xml:space="preserve">   bulletin information    </w:t>
      </w:r>
      <w:r>
        <w:t xml:space="preserve">   advisory    </w:t>
      </w:r>
      <w:r>
        <w:t xml:space="preserve">   watch    </w:t>
      </w:r>
      <w:r>
        <w:t xml:space="preserve">   warning    </w:t>
      </w:r>
      <w:r>
        <w:t xml:space="preserve">   Pacific Warning Center    </w:t>
      </w:r>
      <w:r>
        <w:t xml:space="preserve">   National Warning Center    </w:t>
      </w:r>
      <w:r>
        <w:t xml:space="preserve">   Indonesia    </w:t>
      </w:r>
      <w:r>
        <w:t xml:space="preserve">   Portugal    </w:t>
      </w:r>
      <w:r>
        <w:t xml:space="preserve">   Pacific Ocean    </w:t>
      </w:r>
      <w:r>
        <w:t xml:space="preserve">   sea floor    </w:t>
      </w:r>
      <w:r>
        <w:t xml:space="preserve">   water column    </w:t>
      </w:r>
      <w:r>
        <w:t xml:space="preserve">   strikeslip fault    </w:t>
      </w:r>
      <w:r>
        <w:t xml:space="preserve">   reverse fault    </w:t>
      </w:r>
      <w:r>
        <w:t xml:space="preserve">   normal fault    </w:t>
      </w:r>
      <w:r>
        <w:t xml:space="preserve">   waves    </w:t>
      </w:r>
      <w:r>
        <w:t xml:space="preserve">   fault    </w:t>
      </w:r>
      <w:r>
        <w:t xml:space="preserve">   earthquake    </w:t>
      </w:r>
      <w:r>
        <w:t xml:space="preserve">   plate tectonics    </w:t>
      </w:r>
      <w:r>
        <w:t xml:space="preserve">   water    </w:t>
      </w:r>
      <w:r>
        <w:t xml:space="preserve">   ocean floor    </w:t>
      </w:r>
      <w:r>
        <w:t xml:space="preserve">   landslide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</dc:title>
  <dcterms:created xsi:type="dcterms:W3CDTF">2021-10-11T20:08:44Z</dcterms:created>
  <dcterms:modified xsi:type="dcterms:W3CDTF">2021-10-11T20:08:44Z</dcterms:modified>
</cp:coreProperties>
</file>