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powerful forward/upward movement, especially by a crowd or by a natural force such as the waves or tide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action/process of causing so much damage to something that it no longer exists or cannot be repaired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curling foamy top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ground, sometimes causing great destruction, as a result of movements within the earth's crust or volcanic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statement/event that indicates a possible/impending danger, problem, or other unpleasant situation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event, such as an accident or a natural catastrophe, that causes great damage or loss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overflowing of a large amount of water beyond its normal confines, especially over what is normally dry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involuntary quivering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high sea wave caused by an earthquake, submarine landslide, or other disturbence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body of water curling into an arched form and breaking on the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Crossword</dc:title>
  <dcterms:created xsi:type="dcterms:W3CDTF">2021-10-11T20:10:06Z</dcterms:created>
  <dcterms:modified xsi:type="dcterms:W3CDTF">2021-10-11T20:10:06Z</dcterms:modified>
</cp:coreProperties>
</file>