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Tsunami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japan    </w:t>
      </w:r>
      <w:r>
        <w:t xml:space="preserve">   Disaster    </w:t>
      </w:r>
      <w:r>
        <w:t xml:space="preserve">   Wave    </w:t>
      </w:r>
      <w:r>
        <w:t xml:space="preserve">   Friction    </w:t>
      </w:r>
      <w:r>
        <w:t xml:space="preserve">   Tectonic Plate    </w:t>
      </w:r>
      <w:r>
        <w:t xml:space="preserve">   Subduction Zone    </w:t>
      </w:r>
      <w:r>
        <w:t xml:space="preserve">   Comet    </w:t>
      </w:r>
      <w:r>
        <w:t xml:space="preserve">   Asteroid    </w:t>
      </w:r>
      <w:r>
        <w:t xml:space="preserve">   Landslide    </w:t>
      </w:r>
      <w:r>
        <w:t xml:space="preserve">   Earthquake    </w:t>
      </w:r>
      <w:r>
        <w:t xml:space="preserve">   Volcanic Eruption    </w:t>
      </w:r>
      <w:r>
        <w:t xml:space="preserve">   Tsunami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Tsunami Search</dc:title>
  <dcterms:created xsi:type="dcterms:W3CDTF">2021-10-11T20:08:30Z</dcterms:created>
  <dcterms:modified xsi:type="dcterms:W3CDTF">2021-10-11T20:08:30Z</dcterms:modified>
</cp:coreProperties>
</file>