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Tsunami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coast    </w:t>
      </w:r>
      <w:r>
        <w:t xml:space="preserve">   decrease    </w:t>
      </w:r>
      <w:r>
        <w:t xml:space="preserve">   energy    </w:t>
      </w:r>
      <w:r>
        <w:t xml:space="preserve">   tremor    </w:t>
      </w:r>
      <w:r>
        <w:t xml:space="preserve">   shockwave    </w:t>
      </w:r>
      <w:r>
        <w:t xml:space="preserve">   depth    </w:t>
      </w:r>
      <w:r>
        <w:t xml:space="preserve">   phenomenon    </w:t>
      </w:r>
      <w:r>
        <w:t xml:space="preserve">   alert    </w:t>
      </w:r>
      <w:r>
        <w:t xml:space="preserve">   amplitude    </w:t>
      </w:r>
      <w:r>
        <w:t xml:space="preserve">   tidal    </w:t>
      </w:r>
      <w:r>
        <w:t xml:space="preserve">   devastate    </w:t>
      </w:r>
      <w:r>
        <w:t xml:space="preserve">   submerge    </w:t>
      </w:r>
      <w:r>
        <w:t xml:space="preserve">   wave    </w:t>
      </w:r>
      <w:r>
        <w:t xml:space="preserve">   tide    </w:t>
      </w:r>
      <w:r>
        <w:t xml:space="preserve">   damage    </w:t>
      </w:r>
      <w:r>
        <w:t xml:space="preserve">   tsunami    </w:t>
      </w:r>
      <w:r>
        <w:t xml:space="preserve">   harbourwave    </w:t>
      </w:r>
      <w:r>
        <w:t xml:space="preserve">   earthquake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Tsunami</dc:title>
  <dcterms:created xsi:type="dcterms:W3CDTF">2021-10-11T20:09:16Z</dcterms:created>
  <dcterms:modified xsi:type="dcterms:W3CDTF">2021-10-11T20:09:16Z</dcterms:modified>
</cp:coreProperties>
</file>