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Bandaaceh    </w:t>
      </w:r>
      <w:r>
        <w:t xml:space="preserve">   Debri    </w:t>
      </w:r>
      <w:r>
        <w:t xml:space="preserve">   Destruction    </w:t>
      </w:r>
      <w:r>
        <w:t xml:space="preserve">   Earthquakes    </w:t>
      </w:r>
      <w:r>
        <w:t xml:space="preserve">   Harbourwave    </w:t>
      </w:r>
      <w:r>
        <w:t xml:space="preserve">   Landslides    </w:t>
      </w:r>
      <w:r>
        <w:t xml:space="preserve">   Magnitude    </w:t>
      </w:r>
      <w:r>
        <w:t xml:space="preserve">   Pacificocean    </w:t>
      </w:r>
      <w:r>
        <w:t xml:space="preserve">   Reliefaid    </w:t>
      </w:r>
      <w:r>
        <w:t xml:space="preserve">   Tsunami    </w:t>
      </w:r>
      <w:r>
        <w:t xml:space="preserve">   Volcanoes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2021-10-11T20:08:28Z</dcterms:created>
  <dcterms:modified xsi:type="dcterms:W3CDTF">2021-10-11T20:08:28Z</dcterms:modified>
</cp:coreProperties>
</file>