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forecast of an event for a tsunami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make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tsunami is 3-4 times the size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happen when a loved one is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big tectonic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go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mostly the cause of most Tsunamis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distress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 Tsunami has finished I am the biggest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make a tsunami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words that the Japanese gave the tsunami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big and dangerous and kill you if you get in my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biggest tectonic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Surrounds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</dc:title>
  <dcterms:created xsi:type="dcterms:W3CDTF">2021-10-11T20:10:01Z</dcterms:created>
  <dcterms:modified xsi:type="dcterms:W3CDTF">2021-10-11T20:10:01Z</dcterms:modified>
</cp:coreProperties>
</file>