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PACIFIC PLATE    </w:t>
      </w:r>
      <w:r>
        <w:t xml:space="preserve">   SEA LEVEL    </w:t>
      </w:r>
      <w:r>
        <w:t xml:space="preserve">   LANDSLIDE    </w:t>
      </w:r>
      <w:r>
        <w:t xml:space="preserve">   SEISMIC SEA WAVE    </w:t>
      </w:r>
      <w:r>
        <w:t xml:space="preserve">   COAST    </w:t>
      </w:r>
      <w:r>
        <w:t xml:space="preserve">   DEPTH    </w:t>
      </w:r>
      <w:r>
        <w:t xml:space="preserve">   MOTION    </w:t>
      </w:r>
      <w:r>
        <w:t xml:space="preserve">   CREST    </w:t>
      </w:r>
      <w:r>
        <w:t xml:space="preserve">   TROUGH    </w:t>
      </w:r>
      <w:r>
        <w:t xml:space="preserve">   TIDAL WAVE    </w:t>
      </w:r>
      <w:r>
        <w:t xml:space="preserve">   AMPLITUDE    </w:t>
      </w:r>
      <w:r>
        <w:t xml:space="preserve">   WAVE LENGTH    </w:t>
      </w:r>
      <w:r>
        <w:t xml:space="preserve">   TSUNAMI    </w:t>
      </w:r>
      <w:r>
        <w:t xml:space="preserve">   WAVE HEIGHT    </w:t>
      </w:r>
      <w:r>
        <w:t xml:space="preserve">   TECTONIC    </w:t>
      </w:r>
      <w:r>
        <w:t xml:space="preserve">   MAGNITUDE    </w:t>
      </w:r>
      <w:r>
        <w:t xml:space="preserve">   JAPAN    </w:t>
      </w:r>
      <w:r>
        <w:t xml:space="preserve">   DESTRUCTION    </w:t>
      </w:r>
      <w:r>
        <w:t xml:space="preserve">   EARTHQUAKE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Tsunamis</dc:title>
  <dcterms:created xsi:type="dcterms:W3CDTF">2021-10-11T20:10:08Z</dcterms:created>
  <dcterms:modified xsi:type="dcterms:W3CDTF">2021-10-11T20:10:08Z</dcterms:modified>
</cp:coreProperties>
</file>