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wind    </w:t>
      </w:r>
      <w:r>
        <w:t xml:space="preserve">   origin    </w:t>
      </w:r>
      <w:r>
        <w:t xml:space="preserve">   aftermath    </w:t>
      </w:r>
      <w:r>
        <w:t xml:space="preserve">   energy    </w:t>
      </w:r>
      <w:r>
        <w:t xml:space="preserve">   undersea    </w:t>
      </w:r>
      <w:r>
        <w:t xml:space="preserve">   coastline    </w:t>
      </w:r>
      <w:r>
        <w:t xml:space="preserve">   beach    </w:t>
      </w:r>
      <w:r>
        <w:t xml:space="preserve">   danger    </w:t>
      </w:r>
      <w:r>
        <w:t xml:space="preserve">   hazard    </w:t>
      </w:r>
      <w:r>
        <w:t xml:space="preserve">   flood    </w:t>
      </w:r>
      <w:r>
        <w:t xml:space="preserve">   rockslide    </w:t>
      </w:r>
      <w:r>
        <w:t xml:space="preserve">   landslide    </w:t>
      </w:r>
      <w:r>
        <w:t xml:space="preserve">   safety    </w:t>
      </w:r>
      <w:r>
        <w:t xml:space="preserve">   emergency    </w:t>
      </w:r>
      <w:r>
        <w:t xml:space="preserve">   warning    </w:t>
      </w:r>
      <w:r>
        <w:t xml:space="preserve">   destruction    </w:t>
      </w:r>
      <w:r>
        <w:t xml:space="preserve">   death    </w:t>
      </w:r>
      <w:r>
        <w:t xml:space="preserve">   disaster    </w:t>
      </w:r>
      <w:r>
        <w:t xml:space="preserve">   damage    </w:t>
      </w:r>
      <w:r>
        <w:t xml:space="preserve">   loud    </w:t>
      </w:r>
      <w:r>
        <w:t xml:space="preserve">   large    </w:t>
      </w:r>
      <w:r>
        <w:t xml:space="preserve">   japan    </w:t>
      </w:r>
      <w:r>
        <w:t xml:space="preserve">   wave    </w:t>
      </w:r>
      <w:r>
        <w:t xml:space="preserve">   lituya bay    </w:t>
      </w:r>
      <w:r>
        <w:t xml:space="preserve">   tsunami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2021-10-11T20:08:35Z</dcterms:created>
  <dcterms:modified xsi:type="dcterms:W3CDTF">2021-10-11T20:08:35Z</dcterms:modified>
</cp:coreProperties>
</file>