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Tsunamis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Tsunamis</dc:title>
  <dcterms:created xsi:type="dcterms:W3CDTF">2022-01-10T03:39:05Z</dcterms:created>
  <dcterms:modified xsi:type="dcterms:W3CDTF">2022-01-10T03:39:05Z</dcterms:modified>
</cp:coreProperties>
</file>