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displace    </w:t>
      </w:r>
      <w:r>
        <w:t xml:space="preserve">   distance    </w:t>
      </w:r>
      <w:r>
        <w:t xml:space="preserve">   period    </w:t>
      </w:r>
      <w:r>
        <w:t xml:space="preserve">   sea level    </w:t>
      </w:r>
      <w:r>
        <w:t xml:space="preserve">   trough    </w:t>
      </w:r>
      <w:r>
        <w:t xml:space="preserve">   crests    </w:t>
      </w:r>
      <w:r>
        <w:t xml:space="preserve">   arc    </w:t>
      </w:r>
      <w:r>
        <w:t xml:space="preserve">   wave height    </w:t>
      </w:r>
      <w:r>
        <w:t xml:space="preserve">   wave length    </w:t>
      </w:r>
      <w:r>
        <w:t xml:space="preserve">   waves    </w:t>
      </w:r>
      <w:r>
        <w:t xml:space="preserve">   downdrop    </w:t>
      </w:r>
      <w:r>
        <w:t xml:space="preserve">   uplift    </w:t>
      </w:r>
      <w:r>
        <w:t xml:space="preserve">   equilibrium    </w:t>
      </w:r>
      <w:r>
        <w:t xml:space="preserve">   mass movement    </w:t>
      </w:r>
      <w:r>
        <w:t xml:space="preserve">   volcanic eruption    </w:t>
      </w:r>
      <w:r>
        <w:t xml:space="preserve">   earthquake    </w:t>
      </w:r>
      <w:r>
        <w:t xml:space="preserve">   tide gauges    </w:t>
      </w:r>
      <w:r>
        <w:t xml:space="preserve">   buoy    </w:t>
      </w:r>
      <w:r>
        <w:t xml:space="preserve">   higher ground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 </dc:title>
  <dcterms:created xsi:type="dcterms:W3CDTF">2021-10-11T20:08:45Z</dcterms:created>
  <dcterms:modified xsi:type="dcterms:W3CDTF">2021-10-11T20:08:45Z</dcterms:modified>
</cp:coreProperties>
</file>