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Tsunamis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gigantic    </w:t>
      </w:r>
      <w:r>
        <w:t xml:space="preserve">   encounter    </w:t>
      </w:r>
      <w:r>
        <w:t xml:space="preserve">   amplitude    </w:t>
      </w:r>
      <w:r>
        <w:t xml:space="preserve">   submerge    </w:t>
      </w:r>
      <w:r>
        <w:t xml:space="preserve">   devastate    </w:t>
      </w:r>
      <w:r>
        <w:t xml:space="preserve">   cataclysm    </w:t>
      </w:r>
      <w:r>
        <w:t xml:space="preserve">   earthquake    </w:t>
      </w:r>
      <w:r>
        <w:t xml:space="preserve">   southeast asia    </w:t>
      </w:r>
      <w:r>
        <w:t xml:space="preserve">   Indonesia    </w:t>
      </w:r>
      <w:r>
        <w:t xml:space="preserve">   wavelength    </w:t>
      </w:r>
      <w:r>
        <w:t xml:space="preserve">   energy    </w:t>
      </w:r>
      <w:r>
        <w:t xml:space="preserve">   tidal wave    </w:t>
      </w:r>
      <w:r>
        <w:t xml:space="preserve">   seismic wave    </w:t>
      </w:r>
      <w:r>
        <w:t xml:space="preserve">   tide    </w:t>
      </w:r>
      <w:r>
        <w:t xml:space="preserve">   tsunami    </w:t>
      </w:r>
      <w:r>
        <w:t xml:space="preserve">   magnitude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Tsunamis</dc:title>
  <dcterms:created xsi:type="dcterms:W3CDTF">2021-10-11T20:08:23Z</dcterms:created>
  <dcterms:modified xsi:type="dcterms:W3CDTF">2021-10-11T20:08:23Z</dcterms:modified>
</cp:coreProperties>
</file>