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Tsunamis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tropical cyclone    </w:t>
      </w:r>
      <w:r>
        <w:t xml:space="preserve">   natural disaster    </w:t>
      </w:r>
      <w:r>
        <w:t xml:space="preserve">   meteorological    </w:t>
      </w:r>
      <w:r>
        <w:t xml:space="preserve">   magnitude    </w:t>
      </w:r>
      <w:r>
        <w:t xml:space="preserve">   oceanographic    </w:t>
      </w:r>
      <w:r>
        <w:t xml:space="preserve">   beach    </w:t>
      </w:r>
      <w:r>
        <w:t xml:space="preserve">   coast    </w:t>
      </w:r>
      <w:r>
        <w:t xml:space="preserve">   destruction    </w:t>
      </w:r>
      <w:r>
        <w:t xml:space="preserve">   earthquakes    </w:t>
      </w:r>
      <w:r>
        <w:t xml:space="preserve">   floods    </w:t>
      </w:r>
      <w:r>
        <w:t xml:space="preserve">   harbour    </w:t>
      </w:r>
      <w:r>
        <w:t xml:space="preserve">   japan    </w:t>
      </w:r>
      <w:r>
        <w:t xml:space="preserve">   ocean    </w:t>
      </w:r>
      <w:r>
        <w:t xml:space="preserve">   sea    </w:t>
      </w:r>
      <w:r>
        <w:t xml:space="preserve">   seismic wave    </w:t>
      </w:r>
      <w:r>
        <w:t xml:space="preserve">   subduction zone    </w:t>
      </w:r>
      <w:r>
        <w:t xml:space="preserve">   surf    </w:t>
      </w:r>
      <w:r>
        <w:t xml:space="preserve">   tsunami    </w:t>
      </w:r>
      <w:r>
        <w:t xml:space="preserve">   wavelength    </w:t>
      </w:r>
      <w:r>
        <w:t xml:space="preserve">   waves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Tsunamis</dc:title>
  <dcterms:created xsi:type="dcterms:W3CDTF">2021-10-11T20:09:07Z</dcterms:created>
  <dcterms:modified xsi:type="dcterms:W3CDTF">2021-10-11T20:09:07Z</dcterms:modified>
</cp:coreProperties>
</file>