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desolation    </w:t>
      </w:r>
      <w:r>
        <w:t xml:space="preserve">   japan    </w:t>
      </w:r>
      <w:r>
        <w:t xml:space="preserve">   seismic wave    </w:t>
      </w:r>
      <w:r>
        <w:t xml:space="preserve">   devastating    </w:t>
      </w:r>
      <w:r>
        <w:t xml:space="preserve">   catastrophic    </w:t>
      </w:r>
      <w:r>
        <w:t xml:space="preserve">   tropical cyclone    </w:t>
      </w:r>
      <w:r>
        <w:t xml:space="preserve">   hawaii    </w:t>
      </w:r>
      <w:r>
        <w:t xml:space="preserve">   southern asia    </w:t>
      </w:r>
      <w:r>
        <w:t xml:space="preserve">   indian ocean    </w:t>
      </w:r>
      <w:r>
        <w:t xml:space="preserve">   volcanic eruptions    </w:t>
      </w:r>
      <w:r>
        <w:t xml:space="preserve">   earthquake    </w:t>
      </w:r>
      <w:r>
        <w:t xml:space="preserve">   great waves    </w:t>
      </w:r>
      <w:r>
        <w:t xml:space="preserve">   fatal    </w:t>
      </w:r>
      <w:r>
        <w:t xml:space="preserve">   subduction zone    </w:t>
      </w:r>
      <w:r>
        <w:t xml:space="preserve">   danger    </w:t>
      </w:r>
      <w:r>
        <w:t xml:space="preserve">   destruction    </w:t>
      </w:r>
      <w:r>
        <w:t xml:space="preserve">   ocean    </w:t>
      </w:r>
      <w:r>
        <w:t xml:space="preserve">   water    </w:t>
      </w:r>
      <w:r>
        <w:t xml:space="preserve">   wind    </w:t>
      </w:r>
      <w:r>
        <w:t xml:space="preserve">   natural disaster    </w:t>
      </w:r>
      <w:r>
        <w:t xml:space="preserve">   major floods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2021-10-11T20:09:09Z</dcterms:created>
  <dcterms:modified xsi:type="dcterms:W3CDTF">2021-10-11T20:09:09Z</dcterms:modified>
</cp:coreProperties>
</file>