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near a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outline of a coast, especially with regard to its shape and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sandy or gravelly part of the shore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(as a flood or tornado) that happens suddenly and causes much suffering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and heavy or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large expanse of sea, in particular, each of the main areas into which the sea is divided geographically.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slipping down of a mass of rocks or earth on a steep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produced by a volcano or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great sea wave produced especially by an earthquake or volcanic eruption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adjoining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shaking or trembling of a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in or caused by nature; not made or caused by humankind.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along the edge of a body of water (as the sea)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2021-10-11T20:09:01Z</dcterms:created>
  <dcterms:modified xsi:type="dcterms:W3CDTF">2021-10-11T20:09:01Z</dcterms:modified>
</cp:coreProperties>
</file>