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natural disaster    </w:t>
      </w:r>
      <w:r>
        <w:t xml:space="preserve">   earthquake    </w:t>
      </w:r>
      <w:r>
        <w:t xml:space="preserve">   desolation    </w:t>
      </w:r>
      <w:r>
        <w:t xml:space="preserve">   death    </w:t>
      </w:r>
      <w:r>
        <w:t xml:space="preserve">   subduction zone    </w:t>
      </w:r>
      <w:r>
        <w:t xml:space="preserve">   danger    </w:t>
      </w:r>
      <w:r>
        <w:t xml:space="preserve">   seismic wave    </w:t>
      </w:r>
      <w:r>
        <w:t xml:space="preserve">   japan    </w:t>
      </w:r>
      <w:r>
        <w:t xml:space="preserve">   harbour    </w:t>
      </w:r>
      <w:r>
        <w:t xml:space="preserve">   wave length    </w:t>
      </w:r>
      <w:r>
        <w:t xml:space="preserve">   surf    </w:t>
      </w:r>
      <w:r>
        <w:t xml:space="preserve">   Tsunamis    </w:t>
      </w:r>
      <w:r>
        <w:t xml:space="preserve">   flooding    </w:t>
      </w:r>
      <w:r>
        <w:t xml:space="preserve">   destruction    </w:t>
      </w:r>
      <w:r>
        <w:t xml:space="preserve">   wind    </w:t>
      </w:r>
      <w:r>
        <w:t xml:space="preserve">   water    </w:t>
      </w:r>
      <w:r>
        <w:t xml:space="preserve">   ocean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2021-10-11T20:09:12Z</dcterms:created>
  <dcterms:modified xsi:type="dcterms:W3CDTF">2021-10-11T20:09:12Z</dcterms:modified>
</cp:coreProperties>
</file>