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Tsunamis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beach    </w:t>
      </w:r>
      <w:r>
        <w:t xml:space="preserve">   coastal    </w:t>
      </w:r>
      <w:r>
        <w:t xml:space="preserve">   deadly    </w:t>
      </w:r>
      <w:r>
        <w:t xml:space="preserve">   destroy    </w:t>
      </w:r>
      <w:r>
        <w:t xml:space="preserve">   devastate    </w:t>
      </w:r>
      <w:r>
        <w:t xml:space="preserve">   disaster    </w:t>
      </w:r>
      <w:r>
        <w:t xml:space="preserve">   earthquakes    </w:t>
      </w:r>
      <w:r>
        <w:t xml:space="preserve">   gigantic    </w:t>
      </w:r>
      <w:r>
        <w:t xml:space="preserve">   natural disaster    </w:t>
      </w:r>
      <w:r>
        <w:t xml:space="preserve">   phenomenon    </w:t>
      </w:r>
      <w:r>
        <w:t xml:space="preserve">   plates    </w:t>
      </w:r>
      <w:r>
        <w:t xml:space="preserve">   sea level    </w:t>
      </w:r>
      <w:r>
        <w:t xml:space="preserve">   subduction zone    </w:t>
      </w:r>
      <w:r>
        <w:t xml:space="preserve">   submerge    </w:t>
      </w:r>
      <w:r>
        <w:t xml:space="preserve">   tidal wave    </w:t>
      </w:r>
      <w:r>
        <w:t xml:space="preserve">   tides    </w:t>
      </w:r>
      <w:r>
        <w:t xml:space="preserve">   tsunami    </w:t>
      </w:r>
      <w:r>
        <w:t xml:space="preserve">   water    </w:t>
      </w:r>
      <w:r>
        <w:t xml:space="preserve">   wavelength    </w:t>
      </w:r>
      <w:r>
        <w:t xml:space="preserve">   waves    </w:t>
      </w:r>
      <w:r>
        <w:t xml:space="preserve">  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Tsunamis</dc:title>
  <dcterms:created xsi:type="dcterms:W3CDTF">2021-10-11T20:09:14Z</dcterms:created>
  <dcterms:modified xsi:type="dcterms:W3CDTF">2021-10-11T20:09:14Z</dcterms:modified>
</cp:coreProperties>
</file>