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tsunamis occur because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waves generated from seismic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Tsunamis increase in ______ as they approach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move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Tsunami increases in size it gets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Earthquakes consist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oceanic and continental crust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acts like a liquid due to seismic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volcano chain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tsunami warning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slowest type of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Falling _____ is the main cause of earthquake fatalities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2021-10-11T20:09:23Z</dcterms:created>
  <dcterms:modified xsi:type="dcterms:W3CDTF">2021-10-11T20:09:23Z</dcterms:modified>
</cp:coreProperties>
</file>