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Tsutomu Miyazaki</w:t>
      </w:r>
    </w:p>
    <w:p>
      <w:pPr>
        <w:pStyle w:val="Questions"/>
      </w:pPr>
      <w:r>
        <w:t xml:space="preserve">1. GEDRHRANAFT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NGSERALT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OOYTK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RTA NMA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SACIILBAMNN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DCALRAU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NOACPCHIRELI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IRAM OKNON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LAUPIENTMA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NEPOH CALLS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MMIAAS SZOAHIWYA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Grandfather    </w:t>
      </w:r>
      <w:r>
        <w:t xml:space="preserve">   Strangle    </w:t>
      </w:r>
      <w:r>
        <w:t xml:space="preserve">   Tokyo    </w:t>
      </w:r>
      <w:r>
        <w:t xml:space="preserve">   Rat Man    </w:t>
      </w:r>
      <w:r>
        <w:t xml:space="preserve">   Cannibalism    </w:t>
      </w:r>
      <w:r>
        <w:t xml:space="preserve">   Dracula    </w:t>
      </w:r>
      <w:r>
        <w:t xml:space="preserve">   Necrophiliac    </w:t>
      </w:r>
      <w:r>
        <w:t xml:space="preserve">   Mari Konno    </w:t>
      </w:r>
      <w:r>
        <w:t xml:space="preserve">   Manipulate    </w:t>
      </w:r>
      <w:r>
        <w:t xml:space="preserve">   Phone calls    </w:t>
      </w:r>
      <w:r>
        <w:t xml:space="preserve">   Masami Yoshizawa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Tsutomu Miyazaki</dc:title>
  <dcterms:created xsi:type="dcterms:W3CDTF">2021-10-11T20:09:36Z</dcterms:created>
  <dcterms:modified xsi:type="dcterms:W3CDTF">2021-10-11T20:09:36Z</dcterms:modified>
</cp:coreProperties>
</file>