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Tätigkeiten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Schließen    </w:t>
      </w:r>
      <w:r>
        <w:t xml:space="preserve">   öffnen    </w:t>
      </w:r>
      <w:r>
        <w:t xml:space="preserve">   Ankommen    </w:t>
      </w:r>
      <w:r>
        <w:t xml:space="preserve">   Abfahren    </w:t>
      </w:r>
      <w:r>
        <w:t xml:space="preserve">   Schlafen    </w:t>
      </w:r>
      <w:r>
        <w:t xml:space="preserve">   Kaufen    </w:t>
      </w:r>
      <w:r>
        <w:t xml:space="preserve">   Fahren    </w:t>
      </w:r>
      <w:r>
        <w:t xml:space="preserve">   Laufen    </w:t>
      </w:r>
      <w:r>
        <w:t xml:space="preserve">   Sprechen    </w:t>
      </w:r>
      <w:r>
        <w:t xml:space="preserve">   Sehen    </w:t>
      </w:r>
      <w:r>
        <w:t xml:space="preserve">   Sich Anziehen    </w:t>
      </w:r>
      <w:r>
        <w:t xml:space="preserve">   Gehen    </w:t>
      </w:r>
      <w:r>
        <w:t xml:space="preserve">   Wohnen    </w:t>
      </w:r>
      <w:r>
        <w:t xml:space="preserve">   Schreiben    </w:t>
      </w:r>
      <w:r>
        <w:t xml:space="preserve">   Lesen    </w:t>
      </w:r>
      <w:r>
        <w:t xml:space="preserve">   Lernen    </w:t>
      </w:r>
      <w:r>
        <w:t xml:space="preserve">   Arbeiten    </w:t>
      </w:r>
      <w:r>
        <w:t xml:space="preserve">   Hören    </w:t>
      </w:r>
      <w:r>
        <w:t xml:space="preserve">   Trinken    </w:t>
      </w:r>
      <w:r>
        <w:t xml:space="preserve">   Essen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Tätigkeiten</dc:title>
  <dcterms:created xsi:type="dcterms:W3CDTF">2021-10-11T18:28:28Z</dcterms:created>
  <dcterms:modified xsi:type="dcterms:W3CDTF">2021-10-11T18:28:28Z</dcterms:modified>
</cp:coreProperties>
</file>