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Títulos de Jesús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Apocalipsis 1.8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Mateo 1.23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Juan 1.29; Apoc. 7.10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Lucas 18.29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Mateo 1.25; Hch. 2.32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 1.14; 1 Juan 1.1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Mateo 1.16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Lucas 2.11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Hebreos 4.14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Apocalipsis 5.5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 3.16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Mateo 23.8; Juan 20.16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Títulos de Jesús</dc:title>
  <dcterms:created xsi:type="dcterms:W3CDTF">2021-10-11T19:52:47Z</dcterms:created>
  <dcterms:modified xsi:type="dcterms:W3CDTF">2021-10-11T19:52:47Z</dcterms:modified>
</cp:coreProperties>
</file>