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 B'Shevat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WINTER    </w:t>
      </w:r>
      <w:r>
        <w:t xml:space="preserve">   WINE    </w:t>
      </w:r>
      <w:r>
        <w:t xml:space="preserve">   TREES    </w:t>
      </w:r>
      <w:r>
        <w:t xml:space="preserve">   SPRING    </w:t>
      </w:r>
      <w:r>
        <w:t xml:space="preserve">   SOIL    </w:t>
      </w:r>
      <w:r>
        <w:t xml:space="preserve">   SEDER    </w:t>
      </w:r>
      <w:r>
        <w:t xml:space="preserve">   REBIRTH    </w:t>
      </w:r>
      <w:r>
        <w:t xml:space="preserve">   POMEGRANATE    </w:t>
      </w:r>
      <w:r>
        <w:t xml:space="preserve">   PLANTING    </w:t>
      </w:r>
      <w:r>
        <w:t xml:space="preserve">   ISRAEL    </w:t>
      </w:r>
      <w:r>
        <w:t xml:space="preserve">   GROW    </w:t>
      </w:r>
      <w:r>
        <w:t xml:space="preserve">   FRUIT    </w:t>
      </w:r>
      <w:r>
        <w:t xml:space="preserve">   FIG    </w:t>
      </w:r>
      <w:r>
        <w:t xml:space="preserve">   BERRIES    </w:t>
      </w:r>
      <w:r>
        <w:t xml:space="preserve">   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 B'Shevat</dc:title>
  <dcterms:created xsi:type="dcterms:W3CDTF">2021-10-11T20:09:43Z</dcterms:created>
  <dcterms:modified xsi:type="dcterms:W3CDTF">2021-10-11T20:09:43Z</dcterms:modified>
</cp:coreProperties>
</file>