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 B'Shevat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number is represented by Tu in Tu B'Shevat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B'Shevat is the new year for the 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yellow fruit with a peel.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fruit that grows on a vine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the Bible, how old  in years must a tree be to eat the fruit?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the Bible, there are how many species of fruits and grains?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kinds of wine are used in the Tu B'Shevat seder?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Tu B'Shevat, it is a mitzvah to _________ a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Jewish new year for people?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atz mean in Hebrew?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recycle, we are taking care of the 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numeral value for a gimmel?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sweet fruit with a pit that grows in Israel.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made from a tree and can be written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organization that plants trees in Israel?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B'Shevat</dc:title>
  <dcterms:created xsi:type="dcterms:W3CDTF">2021-10-11T20:09:03Z</dcterms:created>
  <dcterms:modified xsi:type="dcterms:W3CDTF">2021-10-11T20:09:03Z</dcterms:modified>
</cp:coreProperties>
</file>