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 Bishvat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specie that is a grain like 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Before the meal it is important to ________ before sitting down and sharing a traditional Jewish meal with your family.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must not mix this with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have a Tu Bishvat____ to celebrate the holiday and taste all the species indigenous to Israel.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Animals must chew their own cud and have ______ hooves.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seven specie that is a fruit and can be substituted for raisins.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seven specie that is hard on the outside with tiny red seeds on the inside.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say the__________ before drinking or eating specific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Fish must have scales and ____ to be kosher.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eat _____ foods during Jewish holiday meals.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drink a full glass of ______ wine on the first glass of wine during a Tu Bishvat Seder.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tradition to ___ a tree on Tu Bishvat.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must not mix this with dairy.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Jews are not allowed to eat____. (this is pig, bacon,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 Bishvat is the Jewish new year of the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 Bishvat</dc:title>
  <dcterms:created xsi:type="dcterms:W3CDTF">2021-10-11T20:08:58Z</dcterms:created>
  <dcterms:modified xsi:type="dcterms:W3CDTF">2021-10-11T20:08:58Z</dcterms:modified>
</cp:coreProperties>
</file>