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día 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more...than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fun,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día en la escuela</dc:title>
  <dcterms:created xsi:type="dcterms:W3CDTF">2021-10-11T20:08:56Z</dcterms:created>
  <dcterms:modified xsi:type="dcterms:W3CDTF">2021-10-11T20:08:56Z</dcterms:modified>
</cp:coreProperties>
</file>