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dois aider a 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fais 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Garder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Laver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Nourrir 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range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passe 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range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Ranger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la</w:t>
            </w:r>
          </w:p>
        </w:tc>
      </w:tr>
    </w:tbl>
    <w:p>
      <w:pPr>
        <w:pStyle w:val="WordBankMedium"/>
      </w:pPr>
      <w:r>
        <w:t xml:space="preserve">   bébé    </w:t>
      </w:r>
      <w:r>
        <w:t xml:space="preserve">   cuisine    </w:t>
      </w:r>
      <w:r>
        <w:t xml:space="preserve">   Voiture    </w:t>
      </w:r>
      <w:r>
        <w:t xml:space="preserve">   vaisselle    </w:t>
      </w:r>
      <w:r>
        <w:t xml:space="preserve">   chambre    </w:t>
      </w:r>
      <w:r>
        <w:t xml:space="preserve">   chien    </w:t>
      </w:r>
      <w:r>
        <w:t xml:space="preserve">   jardinage    </w:t>
      </w:r>
      <w:r>
        <w:t xml:space="preserve">   poubelle    </w:t>
      </w:r>
      <w:r>
        <w:t xml:space="preserve">   aspirateur    </w:t>
      </w:r>
      <w:r>
        <w:t xml:space="preserve">   affaires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dois aider a la maison</dc:title>
  <dcterms:created xsi:type="dcterms:W3CDTF">2021-10-11T20:10:17Z</dcterms:created>
  <dcterms:modified xsi:type="dcterms:W3CDTF">2021-10-11T20:10:17Z</dcterms:modified>
</cp:coreProperties>
</file>