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 peux m’aider pour les mots croisés? Conjugate the verbs in the sentences below in the imperfect tense, then ask for the clue!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(porter) notre l'uniforme scolaire.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(aller) à l'école tous les matins.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 (avoir) un chat.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(avoir) mal aux 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(faire) trop de bruit.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(ennuyer) tout le monde avec son histoire.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 (finir) le repas.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(danser) à la fête.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(passer) de longs moments à bavarder.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J'(être) soif.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peux m’aider pour les mots croisés? Conjugate the verbs in the sentences below in the imperfect tense, then ask for the clue!</dc:title>
  <dcterms:created xsi:type="dcterms:W3CDTF">2021-10-11T20:09:57Z</dcterms:created>
  <dcterms:modified xsi:type="dcterms:W3CDTF">2021-10-11T20:09:57Z</dcterms:modified>
</cp:coreProperties>
</file>