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 sala de clases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 teclado    </w:t>
      </w:r>
      <w:r>
        <w:t xml:space="preserve">   La mesa    </w:t>
      </w:r>
      <w:r>
        <w:t xml:space="preserve">   El raton    </w:t>
      </w:r>
      <w:r>
        <w:t xml:space="preserve">   El disquete    </w:t>
      </w:r>
      <w:r>
        <w:t xml:space="preserve">   La pantalla    </w:t>
      </w:r>
      <w:r>
        <w:t xml:space="preserve">   La bandera    </w:t>
      </w:r>
      <w:r>
        <w:t xml:space="preserve">   El cartel    </w:t>
      </w:r>
      <w:r>
        <w:t xml:space="preserve">   Las ventanas    </w:t>
      </w:r>
      <w:r>
        <w:t xml:space="preserve">   La silla    </w:t>
      </w:r>
      <w:r>
        <w:t xml:space="preserve">   El escritorio    </w:t>
      </w:r>
      <w:r>
        <w:t xml:space="preserve">   La papelera    </w:t>
      </w:r>
      <w:r>
        <w:t xml:space="preserve">   El sacapuntas    </w:t>
      </w:r>
      <w:r>
        <w:t xml:space="preserve">   La puerta    </w:t>
      </w:r>
      <w:r>
        <w:t xml:space="preserve">   El reloj    </w:t>
      </w:r>
      <w:r>
        <w:t xml:space="preserve">   La computadora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sala de clases</dc:title>
  <dcterms:created xsi:type="dcterms:W3CDTF">2021-10-11T20:09:07Z</dcterms:created>
  <dcterms:modified xsi:type="dcterms:W3CDTF">2021-10-11T20:09:07Z</dcterms:modified>
</cp:coreProperties>
</file>