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 salas de clase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detras de    </w:t>
      </w:r>
      <w:r>
        <w:t xml:space="preserve">   encima de    </w:t>
      </w:r>
      <w:r>
        <w:t xml:space="preserve">   debajo de    </w:t>
      </w:r>
      <w:r>
        <w:t xml:space="preserve">   al lado de    </w:t>
      </w:r>
      <w:r>
        <w:t xml:space="preserve">   aqui    </w:t>
      </w:r>
      <w:r>
        <w:t xml:space="preserve">   alli    </w:t>
      </w:r>
      <w:r>
        <w:t xml:space="preserve">   ventana    </w:t>
      </w:r>
      <w:r>
        <w:t xml:space="preserve">   mesa    </w:t>
      </w:r>
      <w:r>
        <w:t xml:space="preserve">   puerta    </w:t>
      </w:r>
      <w:r>
        <w:t xml:space="preserve">   teclado    </w:t>
      </w:r>
      <w:r>
        <w:t xml:space="preserve">   sacapuntas    </w:t>
      </w:r>
      <w:r>
        <w:t xml:space="preserve">   reloj    </w:t>
      </w:r>
      <w:r>
        <w:t xml:space="preserve">   raton    </w:t>
      </w:r>
      <w:r>
        <w:t xml:space="preserve">   papelera    </w:t>
      </w:r>
      <w:r>
        <w:t xml:space="preserve">   pantalla    </w:t>
      </w:r>
      <w:r>
        <w:t xml:space="preserve">   lapiz    </w:t>
      </w:r>
      <w:r>
        <w:t xml:space="preserve">   regla    </w:t>
      </w:r>
      <w:r>
        <w:t xml:space="preserve">   silla    </w:t>
      </w:r>
      <w:r>
        <w:t xml:space="preserve">   pupitre    </w:t>
      </w:r>
      <w:r>
        <w:t xml:space="preserve">   mochila    </w:t>
      </w:r>
      <w:r>
        <w:t xml:space="preserve">   disquete    </w:t>
      </w:r>
      <w:r>
        <w:t xml:space="preserve">   computadora    </w:t>
      </w:r>
      <w:r>
        <w:t xml:space="preserve">   cartel    </w:t>
      </w:r>
      <w:r>
        <w:t xml:space="preserve">   bandera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salas de clase </dc:title>
  <dcterms:created xsi:type="dcterms:W3CDTF">2021-10-11T20:09:39Z</dcterms:created>
  <dcterms:modified xsi:type="dcterms:W3CDTF">2021-10-11T20:09:39Z</dcterms:modified>
</cp:coreProperties>
</file>