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vida diara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h.w.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prepare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talk on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write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take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go to the supermarket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excersize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to the gym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vida diara vocabulario</dc:title>
  <dcterms:created xsi:type="dcterms:W3CDTF">2021-10-11T20:08:37Z</dcterms:created>
  <dcterms:modified xsi:type="dcterms:W3CDTF">2021-10-11T20:08:37Z</dcterms:modified>
</cp:coreProperties>
</file>