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 y Yo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SONRISAS    </w:t>
      </w:r>
      <w:r>
        <w:t xml:space="preserve">   TE QUIERO    </w:t>
      </w:r>
      <w:r>
        <w:t xml:space="preserve">   TE AMO    </w:t>
      </w:r>
      <w:r>
        <w:t xml:space="preserve">   SIEMPRE    </w:t>
      </w:r>
      <w:r>
        <w:t xml:space="preserve">   PASION    </w:t>
      </w:r>
      <w:r>
        <w:t xml:space="preserve">   PARA TODO LA VIDA    </w:t>
      </w:r>
      <w:r>
        <w:t xml:space="preserve">   LUZ DE MIS OJOS    </w:t>
      </w:r>
      <w:r>
        <w:t xml:space="preserve">   JUNTOS    </w:t>
      </w:r>
      <w:r>
        <w:t xml:space="preserve">   INFINITO    </w:t>
      </w:r>
      <w:r>
        <w:t xml:space="preserve">   FUTURO    </w:t>
      </w:r>
      <w:r>
        <w:t xml:space="preserve">   FELIZ    </w:t>
      </w:r>
      <w:r>
        <w:t xml:space="preserve">   ETERNO    </w:t>
      </w:r>
      <w:r>
        <w:t xml:space="preserve">   ESPERANZA    </w:t>
      </w:r>
      <w:r>
        <w:t xml:space="preserve">   ENAMORADOS    </w:t>
      </w:r>
      <w:r>
        <w:t xml:space="preserve">   DULCE    </w:t>
      </w:r>
      <w:r>
        <w:t xml:space="preserve">   CORAZON    </w:t>
      </w:r>
      <w:r>
        <w:t xml:space="preserve">   CARICIAS    </w:t>
      </w:r>
      <w:r>
        <w:t xml:space="preserve">   BESOS    </w:t>
      </w:r>
      <w:r>
        <w:t xml:space="preserve">   A TU LADO    </w:t>
      </w:r>
      <w:r>
        <w:t xml:space="preserve">   AMOR    </w:t>
      </w:r>
      <w:r>
        <w:t xml:space="preserve">   HELI    </w:t>
      </w:r>
      <w:r>
        <w:t xml:space="preserve">   JESSIE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y Yo </dc:title>
  <dcterms:created xsi:type="dcterms:W3CDTF">2021-10-11T20:09:49Z</dcterms:created>
  <dcterms:modified xsi:type="dcterms:W3CDTF">2021-10-11T20:09:49Z</dcterms:modified>
</cp:coreProperties>
</file>