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y la seguridad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GHS    </w:t>
      </w:r>
      <w:r>
        <w:t xml:space="preserve">   campana de soldadura    </w:t>
      </w:r>
      <w:r>
        <w:t xml:space="preserve">   botas conpunta de acero    </w:t>
      </w:r>
      <w:r>
        <w:t xml:space="preserve">   pare    </w:t>
      </w:r>
      <w:r>
        <w:t xml:space="preserve">   tu y la seguridad    </w:t>
      </w:r>
      <w:r>
        <w:t xml:space="preserve">   tropezones    </w:t>
      </w:r>
      <w:r>
        <w:t xml:space="preserve">   PSC    </w:t>
      </w:r>
      <w:r>
        <w:t xml:space="preserve">   chalecos    </w:t>
      </w:r>
      <w:r>
        <w:t xml:space="preserve">   resbalones    </w:t>
      </w:r>
      <w:r>
        <w:t xml:space="preserve">   bocina    </w:t>
      </w:r>
      <w:r>
        <w:t xml:space="preserve">   careta    </w:t>
      </w:r>
      <w:r>
        <w:t xml:space="preserve">   proteccion de maquinaria    </w:t>
      </w:r>
      <w:r>
        <w:t xml:space="preserve">   comunicacion de riesgos    </w:t>
      </w:r>
      <w:r>
        <w:t xml:space="preserve">   certificion de montacargas    </w:t>
      </w:r>
      <w:r>
        <w:t xml:space="preserve">   estacion lavajos    </w:t>
      </w:r>
      <w:r>
        <w:t xml:space="preserve">   lentes de seguridad    </w:t>
      </w:r>
      <w:r>
        <w:t xml:space="preserve">   gafas de proteccion    </w:t>
      </w:r>
      <w:r>
        <w:t xml:space="preserve">   ERT    </w:t>
      </w:r>
      <w:r>
        <w:t xml:space="preserve">   extintor de incendios    </w:t>
      </w:r>
      <w:r>
        <w:t xml:space="preserve">   CSC    </w:t>
      </w:r>
      <w:r>
        <w:t xml:space="preserve">   JSA    </w:t>
      </w:r>
      <w:r>
        <w:t xml:space="preserve">   guantes    </w:t>
      </w:r>
      <w:r>
        <w:t xml:space="preserve">   caidas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y la seguridad</dc:title>
  <dcterms:created xsi:type="dcterms:W3CDTF">2021-10-11T20:08:20Z</dcterms:created>
  <dcterms:modified xsi:type="dcterms:W3CDTF">2021-10-11T20:08:20Z</dcterms:modified>
</cp:coreProperties>
</file>