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Tube Colors &amp;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Polymer Gel, Chemistry, 5-6, 30 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K+ EDTA, Toxicology, 8-10, N/A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SPS, Blood Cultures, 8-10, N/A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ACD, DNA, 8-10, N/A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K+ Oxalate &amp; Na+ Fluoride, Chemistry, 8-10, N/A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EDTA, Hematology, 8-10, N/A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Polymer Gel, Chemistry, 5-6, 5 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Na+ EDTA, Chemistry, 8-10, N/A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EDTA, Blood Bank, 8-10, N/A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Sodium Citrate, Coagulation, 3-4, N/A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Na+ Heparin or Lithium Heparin, Electrolytes, 8-10, N/A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 Colors &amp; Values</dc:title>
  <dcterms:created xsi:type="dcterms:W3CDTF">2022-08-17T19:51:46Z</dcterms:created>
  <dcterms:modified xsi:type="dcterms:W3CDTF">2022-08-17T19:51:46Z</dcterms:modified>
</cp:coreProperties>
</file>