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 à Rayons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L’anode a combien de fonctions principales?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Lors de l’effet thermoionique, des _____ sont éjectés du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L’anode agit comme un _____ mécanique.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côté de la _____ va émettre une plus grande quantité de rayons x en raison de l’effet du talon.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tungstène a une point de fusion _____, ce qui le permet de résister aux températures élevés.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l’anode ____ permet de mieux dissiper la chaleur lors d’une exposition avec le tube radiogène.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L’anode rotative permet de produire un faisceau de rayons x de ______ intensité dans une petite période de temps.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______ est couramment employé en radiologie comme matériel de la cible.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coupe de focalisation a une charge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Avec le moteur d’induction, c’est le _____ _____ qui fait tourner l’anode. (2 mots)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_____ est bombardée par les électrons qui voyagent de la cathode à l’anode.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____ fait référence à la capacité d’un matériel à dissiper la chaleur. (2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haut numéro atomique va permettre de générer des rayons x de _____ _____ (2 mots).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L’anode rotative permet de générer des courants de tube plus élevés avec des temps d’expositions plus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l’anode est le côté ____ du tube à rayons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____ est souvent utilisé en mammographie afin de produire des rayons x de plus faible énergie, qui est optimale pour imager le sein.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l’anode est une _______ électrique; c’est-à-dire il reçoit les électrons émis par la cathode et les conduisent dans le système à rayons 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L’anode ______ ne fait pas de rotation lors d’une exposition avec le tube radiogène.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 que les électrons soient éjectés du filament lors du processus thermoionique, un ____ doit passer dans le filament.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à Rayons X</dc:title>
  <dcterms:created xsi:type="dcterms:W3CDTF">2021-10-11T20:09:34Z</dcterms:created>
  <dcterms:modified xsi:type="dcterms:W3CDTF">2021-10-11T20:09:34Z</dcterms:modified>
</cp:coreProperties>
</file>