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Tube and Exposure factors Who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reason why the effective focal spot is smaller than the actual focal spot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issue when more radiation occurs at one end of the image receptor than the other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surround the tube to help cool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protect people from leakage (and scatter) radiation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Setting me determines the amount of radiation (number of x-ray photons)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Setting me determines the strength of the x-rays within the x-ray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radiation that was produced in the tube somewhere other than the focal spot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keep the vacuum in the tube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numerical representation of the amount of radiation exposure at the image receptor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place where electrons get converted to heat or x-rays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help the electron beam to stay together as the electrons travel across the tube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good source of electrons for use in x-ray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Setting me determines the amount of electrons that are available for conversion to x-rays (and heat) each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allow the hot oil in the x-ray tube to expand if necessary so oil will not leak out of the housing (to protect the patient)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 and Exposure factors Who Am I?</dc:title>
  <dcterms:created xsi:type="dcterms:W3CDTF">2021-10-11T20:09:17Z</dcterms:created>
  <dcterms:modified xsi:type="dcterms:W3CDTF">2021-10-11T20:09:17Z</dcterms:modified>
</cp:coreProperties>
</file>