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DATE    </w:t>
      </w:r>
      <w:r>
        <w:t xml:space="preserve">   ADMINISTER    </w:t>
      </w:r>
      <w:r>
        <w:t xml:space="preserve">   ONE TENTH    </w:t>
      </w:r>
      <w:r>
        <w:t xml:space="preserve">   EXPIRATION    </w:t>
      </w:r>
      <w:r>
        <w:t xml:space="preserve">   VIAL    </w:t>
      </w:r>
      <w:r>
        <w:t xml:space="preserve">   DEGREE    </w:t>
      </w:r>
      <w:r>
        <w:t xml:space="preserve">   UPWARDS    </w:t>
      </w:r>
      <w:r>
        <w:t xml:space="preserve">   ANGLE    </w:t>
      </w:r>
      <w:r>
        <w:t xml:space="preserve">   PLUNGER    </w:t>
      </w:r>
      <w:r>
        <w:t xml:space="preserve">   SKIN    </w:t>
      </w:r>
      <w:r>
        <w:t xml:space="preserve">   TAUT    </w:t>
      </w:r>
      <w:r>
        <w:t xml:space="preserve">   ALCOHOL SWAB    </w:t>
      </w:r>
      <w:r>
        <w:t xml:space="preserve">   BEVEL    </w:t>
      </w:r>
      <w:r>
        <w:t xml:space="preserve">   MILLILITER    </w:t>
      </w:r>
      <w:r>
        <w:t xml:space="preserve">   SYRINGE    </w:t>
      </w:r>
      <w:r>
        <w:t xml:space="preserve">   TUBERCULIN    </w:t>
      </w:r>
      <w:r>
        <w:t xml:space="preserve">   TST    </w:t>
      </w:r>
      <w:r>
        <w:t xml:space="preserve">   INTRADERMAL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2021-10-11T20:10:20Z</dcterms:created>
  <dcterms:modified xsi:type="dcterms:W3CDTF">2021-10-11T20:10:20Z</dcterms:modified>
</cp:coreProperties>
</file>