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effect of ethambutol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Tuberculosis treatment associated with many drug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Risk factor that pharmacists have for developing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Tuberculosis treatment that is used for latent phase treatment and active drug susceptible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Rationale for shorter treatment periods of TB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tuberculosis is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preferred regimen from the CDC for latent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tuberculosis where patients present with no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to describe the phase of active TB treatment that is initially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that is more specific for the identification of TB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state that is high risk for mortality from tuberculosis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</dc:title>
  <dcterms:created xsi:type="dcterms:W3CDTF">2021-10-11T20:10:28Z</dcterms:created>
  <dcterms:modified xsi:type="dcterms:W3CDTF">2021-10-11T20:10:28Z</dcterms:modified>
</cp:coreProperties>
</file>