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Mycobacterium    </w:t>
      </w:r>
      <w:r>
        <w:t xml:space="preserve">   Spine    </w:t>
      </w:r>
      <w:r>
        <w:t xml:space="preserve">   Kidneys    </w:t>
      </w:r>
      <w:r>
        <w:t xml:space="preserve">   Antibiotics    </w:t>
      </w:r>
      <w:r>
        <w:t xml:space="preserve">   Italy    </w:t>
      </w:r>
      <w:r>
        <w:t xml:space="preserve">   Koch    </w:t>
      </w:r>
      <w:r>
        <w:t xml:space="preserve">   Robert    </w:t>
      </w:r>
      <w:r>
        <w:t xml:space="preserve">   Lungs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2021-10-11T20:09:36Z</dcterms:created>
  <dcterms:modified xsi:type="dcterms:W3CDTF">2021-10-11T20:09:36Z</dcterms:modified>
</cp:coreProperties>
</file>