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roughly have died of TB?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symptom of TB?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third way bacteria act as pathogens?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TB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TB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increase the risk of spreading the diease?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symptoms does the primary infection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exposed to TB actually develop the diease?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inhaled which cells do they invade?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mass tissue called which is a inflammatory response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</dc:title>
  <dcterms:created xsi:type="dcterms:W3CDTF">2021-10-11T20:09:56Z</dcterms:created>
  <dcterms:modified xsi:type="dcterms:W3CDTF">2021-10-11T20:09:56Z</dcterms:modified>
</cp:coreProperties>
</file>