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Tuberculosis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nurse    </w:t>
      </w:r>
      <w:r>
        <w:t xml:space="preserve">   medicine    </w:t>
      </w:r>
      <w:r>
        <w:t xml:space="preserve">   sick    </w:t>
      </w:r>
      <w:r>
        <w:t xml:space="preserve">   swelling    </w:t>
      </w:r>
      <w:r>
        <w:t xml:space="preserve">   skin test    </w:t>
      </w:r>
      <w:r>
        <w:t xml:space="preserve">   doctor    </w:t>
      </w:r>
      <w:r>
        <w:t xml:space="preserve">   disease    </w:t>
      </w:r>
      <w:r>
        <w:t xml:space="preserve">   weight loss    </w:t>
      </w:r>
      <w:r>
        <w:t xml:space="preserve">   coughing    </w:t>
      </w:r>
      <w:r>
        <w:t xml:space="preserve">   symptoms    </w:t>
      </w:r>
      <w:r>
        <w:t xml:space="preserve">   germs    </w:t>
      </w:r>
      <w:r>
        <w:t xml:space="preserve">   sleeping stage    </w:t>
      </w:r>
      <w:r>
        <w:t xml:space="preserve">   capsule    </w:t>
      </w:r>
      <w:r>
        <w:t xml:space="preserve">   lungs    </w:t>
      </w:r>
      <w:r>
        <w:t xml:space="preserve">   chestxray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 Word Search</dc:title>
  <dcterms:created xsi:type="dcterms:W3CDTF">2021-10-11T20:10:15Z</dcterms:created>
  <dcterms:modified xsi:type="dcterms:W3CDTF">2021-10-11T20:10:15Z</dcterms:modified>
</cp:coreProperties>
</file>