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Tuberculosis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Healthy diet and enough rest can help strengthen an elderly person's ______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Filter mask used by care providers of patients with TB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potentially serious infectious disease that mainly effects your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Asymptomatic and non contagious form of TB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microbe causes tuberculosis?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common symptom of TB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Tuberculosis mainly affects this body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Infectious patients must be ________ from the other patients.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precautions are necessary because TB is very contagious and easily transmitted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Symptomatic and contagious form of TB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Tuberculosis</dc:title>
  <dcterms:created xsi:type="dcterms:W3CDTF">2021-10-11T20:10:13Z</dcterms:created>
  <dcterms:modified xsi:type="dcterms:W3CDTF">2021-10-11T20:10:13Z</dcterms:modified>
</cp:coreProperties>
</file>