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Tuberculosis or TB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mycobacterium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die of TB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symptom of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TB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1882 this person discovered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TB is 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antibiotic used to treat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treatment of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was TB first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TB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has a rapid increase of TB</w:t>
            </w:r>
          </w:p>
        </w:tc>
      </w:tr>
    </w:tbl>
    <w:p>
      <w:pPr>
        <w:pStyle w:val="WordBankMedium"/>
      </w:pPr>
      <w:r>
        <w:t xml:space="preserve">   Tuberculosis    </w:t>
      </w:r>
      <w:r>
        <w:t xml:space="preserve">   Robert Koch    </w:t>
      </w:r>
      <w:r>
        <w:t xml:space="preserve">   Germany    </w:t>
      </w:r>
      <w:r>
        <w:t xml:space="preserve">   air    </w:t>
      </w:r>
      <w:r>
        <w:t xml:space="preserve">   coughing    </w:t>
      </w:r>
      <w:r>
        <w:t xml:space="preserve">   antibiotics    </w:t>
      </w:r>
      <w:r>
        <w:t xml:space="preserve">   Isoniazid    </w:t>
      </w:r>
      <w:r>
        <w:t xml:space="preserve">   two million    </w:t>
      </w:r>
      <w:r>
        <w:t xml:space="preserve">   Africa    </w:t>
      </w:r>
      <w:r>
        <w:t xml:space="preserve">   contagious    </w:t>
      </w:r>
      <w:r>
        <w:t xml:space="preserve">   cured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or TB</dc:title>
  <dcterms:created xsi:type="dcterms:W3CDTF">2021-10-11T20:09:58Z</dcterms:created>
  <dcterms:modified xsi:type="dcterms:W3CDTF">2021-10-11T20:09:58Z</dcterms:modified>
</cp:coreProperties>
</file>