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Tuberculosis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rate    </w:t>
      </w:r>
      <w:r>
        <w:t xml:space="preserve">   pyrazinamide    </w:t>
      </w:r>
      <w:r>
        <w:t xml:space="preserve">   ethambutol    </w:t>
      </w:r>
      <w:r>
        <w:t xml:space="preserve">   rifampin    </w:t>
      </w:r>
      <w:r>
        <w:t xml:space="preserve">   isoniazid    </w:t>
      </w:r>
      <w:r>
        <w:t xml:space="preserve">   droplet nuclei    </w:t>
      </w:r>
      <w:r>
        <w:t xml:space="preserve">   pulmonary    </w:t>
      </w:r>
      <w:r>
        <w:t xml:space="preserve">   bacteria    </w:t>
      </w:r>
      <w:r>
        <w:t xml:space="preserve">   infections    </w:t>
      </w:r>
      <w:r>
        <w:t xml:space="preserve">   robert koch    </w:t>
      </w:r>
      <w:r>
        <w:t xml:space="preserve">   treatment    </w:t>
      </w:r>
      <w:r>
        <w:t xml:space="preserve">   symptoms    </w:t>
      </w:r>
      <w:r>
        <w:t xml:space="preserve">   fatigue    </w:t>
      </w:r>
      <w:r>
        <w:t xml:space="preserve">   fever    </w:t>
      </w:r>
      <w:r>
        <w:t xml:space="preserve">   chills    </w:t>
      </w:r>
      <w:r>
        <w:t xml:space="preserve">   night sweats    </w:t>
      </w:r>
      <w:r>
        <w:t xml:space="preserve">   blood    </w:t>
      </w:r>
      <w:r>
        <w:t xml:space="preserve">   death    </w:t>
      </w:r>
      <w:r>
        <w:t xml:space="preserve">   immune system    </w:t>
      </w:r>
      <w:r>
        <w:t xml:space="preserve">   tuberculosis    </w:t>
      </w:r>
      <w:r>
        <w:t xml:space="preserve">   disease    </w:t>
      </w:r>
      <w:r>
        <w:t xml:space="preserve">   illness    </w:t>
      </w:r>
      <w:r>
        <w:t xml:space="preserve">   mycobacterium    </w:t>
      </w:r>
      <w:r>
        <w:t xml:space="preserve">   airborne    </w:t>
      </w:r>
      <w:r>
        <w:t xml:space="preserve">   sneeze    </w:t>
      </w:r>
      <w:r>
        <w:t xml:space="preserve">   BCG vaccine    </w:t>
      </w:r>
      <w:r>
        <w:t xml:space="preserve">   latent    </w:t>
      </w:r>
      <w:r>
        <w:t xml:space="preserve">   lungs    </w:t>
      </w:r>
      <w:r>
        <w:t xml:space="preserve">   weak    </w:t>
      </w:r>
      <w:r>
        <w:t xml:space="preserve">   chest xray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Tuberculosis word search</dc:title>
  <dcterms:created xsi:type="dcterms:W3CDTF">2021-10-11T20:10:17Z</dcterms:created>
  <dcterms:modified xsi:type="dcterms:W3CDTF">2021-10-11T20:10:17Z</dcterms:modified>
</cp:coreProperties>
</file>