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Tubular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Patrick Maloney's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eatable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Of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 Giant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Mary Maloney's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civil force of a national or local government, responsible for he prevention and detection of crime and the maintenance of public order.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Mom in the veldt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Dad in the veldt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largest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room with magic walls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Tubular Times</dc:title>
  <dcterms:created xsi:type="dcterms:W3CDTF">2021-10-11T20:08:37Z</dcterms:created>
  <dcterms:modified xsi:type="dcterms:W3CDTF">2021-10-11T20:08:37Z</dcterms:modified>
</cp:coreProperties>
</file>