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subdue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and unmoving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unusually great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over carefully or 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in light, not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 and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rescues you from harm or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feel 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from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sudden forceful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walk with long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police officer or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in a large, dark and enclosed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untidiness, especially of clothing and apperance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a space in a disorderly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or introducing a big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indication that makes something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fraught with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steady flow of water or another type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floor consisting of open space at the top of a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2021-10-11T20:09:31Z</dcterms:created>
  <dcterms:modified xsi:type="dcterms:W3CDTF">2021-10-11T20:09:31Z</dcterms:modified>
</cp:coreProperties>
</file>